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Karvsor skola, Vöråvägen 1417, Kaitsor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18:00-20:00 Huffe on ice</w:t>
      </w:r>
    </w:p>
    <w:p>
      <w:r>
        <w:t>Kom till rinken vid Karvsor skola och skrinna med maskoten Huffe. Temat är disko och Huffe bjuder på saft och godsaker.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