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Kaupungintalo, Juhlasali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15:00-15:00 Wasa Sinfonietta  minikapu24</w:t>
      </w:r>
    </w:p>
    <w:p>
      <w:r>
        <w:t>Vaasan Orkesteriyhdistys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