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Kokemäki</w:t>
      </w:r>
    </w:p>
    <w:p>
      <w:r>
        <w:t>29.6.2026 maanantai</w:t>
      </w:r>
    </w:p>
    <w:p>
      <w:pPr>
        <w:pStyle w:val="Heading1"/>
      </w:pPr>
      <w:r>
        <w:t>29.6.2026-3.7.2026</w:t>
      </w:r>
    </w:p>
    <w:p>
      <w:pPr>
        <w:pStyle w:val="Heading2"/>
      </w:pPr>
      <w:r>
        <w:t>14:00-14:00 Pitkis-Sport liikuntaleiri</w:t>
      </w:r>
    </w:p>
    <w:p>
      <w:r>
        <w:t>Pitkis-Sport on Suomen suurin monipuolisen liikunnan telttaleiri lapsille ja nuorille Kokemäen Pitkäjärvellä 29.6.-4.7.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