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Vaasa.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16:00-18:00 Nallesairaala Palosaaren kirjastossa</w:t>
      </w:r>
    </w:p>
    <w:p>
      <w:r>
        <w:t>Tervetuloa Nallesairaalaan!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