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Björköby bibliotek, Björkövägen 753, 65870 Korsholm</w:t>
      </w:r>
    </w:p>
    <w:p>
      <w:r>
        <w:t>2.2.2026 maanantai</w:t>
      </w:r>
    </w:p>
    <w:p>
      <w:pPr>
        <w:pStyle w:val="Heading1"/>
      </w:pPr>
      <w:r>
        <w:t>2.2.2026-13.4.2026</w:t>
      </w:r>
    </w:p>
    <w:p>
      <w:pPr>
        <w:pStyle w:val="Heading2"/>
      </w:pPr>
      <w:r>
        <w:t>18:00-18:30 Sagostund i Björköby bibliotek</w:t>
      </w:r>
    </w:p>
    <w:p>
      <w:r>
        <w:t>Sagostund för barn i alla åldrar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