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Topeliusesplanaden 10, Nykarleby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08:00-15:00 Nykaabi hub at Nykarleby Bibliotek - ONS 18.2.2026 - Gäster: Nina Granberg från Nykarleby Bibliotek och stadsdirektör Thomas Björk</w:t>
      </w:r>
    </w:p>
    <w:p>
      <w:r>
        <w:t>Nykaabi hub at Nykarleby Bibliotek - ONS 18.2.2026 - Gäster: Nina Granberg från Nykarleby Bibliotek och stadsdirektör Th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