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19:00-19:00 OskuElias Show - Hullu maailma</w:t>
      </w:r>
    </w:p>
    <w:p>
      <w:r>
        <w:t>Pienimaki Company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