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 Ungdomsförening, Kimovägen 670 66810 Kimo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18:00-21:00 Öppet hus på Kimo Uf</w:t>
      </w:r>
    </w:p>
    <w:p>
      <w:r>
        <w:t>Öppet hus på Kimo uf fredag 27.2 kl.18-21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