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 ungdomsförening, Kimovägen 670 66810 Kimo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13:00-16:00 Bakning vid Kimo Uf</w:t>
      </w:r>
    </w:p>
    <w:p>
      <w:r>
        <w:t xml:space="preserve">Kom med och baka vid Kimo uf Måndag 23.2 kl.13-16. För åk 1 uppåt.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