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Yrkesakademin i Österbotten, Campus Kungsgården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10:00-14:00 ÖPPET HUS PÅ YA, CAMPUS KUNGSGÅRDEN, VASA, 7.2.2026, KL 10-14</w:t>
      </w:r>
    </w:p>
    <w:p>
      <w:r>
        <w:t>Kom och bekanta dig med YA:s verksamhet, utrymmen och utbildningar.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