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Puistotie 3, 62300 Härmä</w:t>
      </w:r>
    </w:p>
    <w:p>
      <w:r>
        <w:t>19.6.2026 perjantai</w:t>
      </w:r>
    </w:p>
    <w:p>
      <w:pPr>
        <w:pStyle w:val="Heading1"/>
      </w:pPr>
      <w:r>
        <w:t>19.6.2026-21.6.2026</w:t>
      </w:r>
    </w:p>
    <w:p>
      <w:pPr>
        <w:pStyle w:val="Heading2"/>
      </w:pPr>
      <w:r>
        <w:t>19:00-03:00 PowerParkin Juhannus</w:t>
      </w:r>
    </w:p>
    <w:p>
      <w:r>
        <w:t>PowerParkin Juhannusta juhlitaan 19.–20.6.2026.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