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Puistotie 3, 62300 Härmä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11:00-19:00 PowerPark huvikauden avajaiset</w:t>
      </w:r>
    </w:p>
    <w:p>
      <w:r>
        <w:t>PowerPark iloisena ilmoittaa: vuoden 2026 huvikausi alkaa PowerParkissa lauantaina 9.5.2026!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