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 medborgarinstitut Alma, Kyrkoesplanaden 15, 65100 Vasa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 xml:space="preserve">13:30-15:00 Träning och motion – en del av vardagen -föreläsning </w:t>
      </w:r>
    </w:p>
    <w:p>
      <w:r>
        <w:t>Träning och motion – en del av vardagen -föreläsning med Andrea Österåker på medborgarinstitutet Alma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