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 Handelsesplanaden 12 / Kauppapuistikko 12. 65100 Vaasa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15:00-16:30 Ahlberg, Ek  Roswall med Ulrika Bodén på Doo-Bop Club</w:t>
      </w:r>
    </w:p>
    <w:p>
      <w:r>
        <w:t>Svensk folkmusik när den är som bäst!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