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Kärklax ungdomsförening, lokalen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18:00-20:00 Minidisco på sportlovet</w:t>
      </w:r>
    </w:p>
    <w:p>
      <w:r>
        <w:t>Minidisco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