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Dux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15:00-16:30 Hur är det att leva med ett transplanterat hjärta?</w:t>
      </w:r>
    </w:p>
    <w:p>
      <w:r>
        <w:t>Föreläsning med Tom Håkans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