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Museokortteli, Pitkänsillankatu 26–28, Kokkola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12:00-15:00 Museokorttelin Talvipäivä 27.2</w:t>
      </w:r>
    </w:p>
    <w:p>
      <w:r>
        <w:t>Ripaus seikkailua ja roppakaupalla elämyksiä koko perheelle!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