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Norrvalla,  Vöråvägen 305-307, Vörå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>19:00-20:30 Jubileumskonsert - Vörå folkdanslag 50 år</w:t>
      </w:r>
    </w:p>
    <w:p>
      <w:r>
        <w:t>Folkdans, folkmusik och sång på Vörå folkdanslags 50-årsjubileum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