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Medborgarinstitutet Alma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 xml:space="preserve">18:00-19:30 Omfamna den ofullständiga relationen -föreläsning </w:t>
      </w:r>
    </w:p>
    <w:p>
      <w:r>
        <w:t>Den för alla öppna och kostnadsfria föreläsningen ”Omfamna den ofullständiga relationen” hålls på Alma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