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Rudolf Steiner -koulu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17:30-18:30 Vaasan Rudolf Steiner -koulun infotilaisuus</w:t>
      </w:r>
    </w:p>
    <w:p>
      <w:r>
        <w:t>Vaasan Rudolf Steiner -koulu järjestää avoimen infotilaisuuden tulevien 1. luokkalaisten vanhemmille.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