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 kyrka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18:00-18:00 Allsång i Sommarkvällen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