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Alma-opisto, Raastuvankatu 31, Vaasa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14:00-16:00 Vaasan ja Pärnun ystävyyskaupunkisuhteiden 70-vuotisjuhla</w:t>
      </w:r>
    </w:p>
    <w:p>
      <w:r>
        <w:t>Vaasan ja Pärnun ystävyyskaupunkisuhteet täyttävät 70 vuotta/ Vänortsförbindelserna mellan Vasa och Pärnu firar 70 år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