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MH-Steel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14:00-15:00 Yritysvierailut Mustasaaressa –MH-Steel</w:t>
      </w:r>
    </w:p>
    <w:p>
      <w:r>
        <w:t xml:space="preserve">Kuulemme yrityksen tarinan, tutustumme menestystekijöihin ja saamme katsauksen kulissien taakse arjen toimintaan.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