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Jorma Lillbackantie 97, 62300 Kauhava, Suomi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20:00-03:00 Pitlane Club – 21.2.</w:t>
      </w:r>
    </w:p>
    <w:p>
      <w:r>
        <w:t>Pitlane Club – 21.2. Night with Sasha F, Zirius, Johan 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