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15:00-15:00 Mina roligaste sånger med Erik-André Hvidsten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