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Seurahuone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20:00-20:00 Mustasch - Kokkola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