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Kuddnäs museum, Jakobstadsvägen 22 </w:t>
      </w:r>
    </w:p>
    <w:p>
      <w:r>
        <w:t>18.1.2026 sunnuntai</w:t>
      </w:r>
    </w:p>
    <w:p>
      <w:pPr>
        <w:pStyle w:val="Heading1"/>
      </w:pPr>
      <w:r>
        <w:t>18.1.2026 sunnuntai</w:t>
      </w:r>
    </w:p>
    <w:p>
      <w:pPr>
        <w:pStyle w:val="Heading2"/>
      </w:pPr>
      <w:r>
        <w:t>14:00-18:00 En mysig dag vid Kuddnäs</w:t>
      </w:r>
    </w:p>
    <w:p>
      <w:r>
        <w:t>Fritt inträde till Kuddnäs museum och stämningsfull musik vid Café Emelie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