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Skidspåret bakom Stjärnhallen, Idrottsgränd 1-3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11:00-14:00 Daylight skiing</w:t>
      </w:r>
    </w:p>
    <w:p>
      <w:r>
        <w:t xml:space="preserve">Evenemang för hela familjen att ta en tur i skidspåret!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