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 skolas gymnastiksal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13:00-15:15 Bugg-lördag</w:t>
      </w:r>
    </w:p>
    <w:p>
      <w:r>
        <w:t>Kom med och lär dig dansa bugg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