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Idrottsparken i Holm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12:00-15:00 Vinterkarnevalen i Larsmo</w:t>
      </w:r>
    </w:p>
    <w:p>
      <w:r>
        <w:t>21.2.2026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