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Start vid Rådhuset (Kyrkogatan 4). Guidningen avslutas vid Kuddnäs museum (Jakobstadsvägen 22).</w:t>
      </w:r>
    </w:p>
    <w:p>
      <w:r>
        <w:t>16.1.2026 perjantai</w:t>
      </w:r>
    </w:p>
    <w:p>
      <w:pPr>
        <w:pStyle w:val="Heading1"/>
      </w:pPr>
      <w:r>
        <w:t>16.1.2026 perjantai</w:t>
      </w:r>
    </w:p>
    <w:p>
      <w:pPr>
        <w:pStyle w:val="Heading2"/>
      </w:pPr>
      <w:r>
        <w:t>16:30-18:00 Guidad promenad: Nykarleby sett med Topelius ögon</w:t>
      </w:r>
    </w:p>
    <w:p>
      <w:r>
        <w:t xml:space="preserve">Välkommen på en unik promenadguidning!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