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Campus Allegro</w:t>
      </w:r>
    </w:p>
    <w:p>
      <w:r>
        <w:t>30.1.2026 perjantai</w:t>
      </w:r>
    </w:p>
    <w:p>
      <w:pPr>
        <w:pStyle w:val="Heading1"/>
      </w:pPr>
      <w:r>
        <w:t>30.1.2026-1.2.2026</w:t>
      </w:r>
    </w:p>
    <w:p>
      <w:pPr>
        <w:pStyle w:val="Heading2"/>
      </w:pPr>
      <w:r>
        <w:t>17:00-18:00 Global Game Jam 2026 – Jakobstad Campus Allegro</w:t>
      </w:r>
    </w:p>
    <w:p>
      <w:r>
        <w:t>Luo peli yhdessä viikonlopussa Campus Allegrossa! 18+, aiempaa kokemusta ei vaadita. Ilmoittaudu nyt!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