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Röda Byn/ Veterenvägen 4</w:t>
      </w:r>
    </w:p>
    <w:p>
      <w:r>
        <w:t>14.1.2026 keskiviikko</w:t>
      </w:r>
    </w:p>
    <w:p>
      <w:pPr>
        <w:pStyle w:val="Heading1"/>
      </w:pPr>
      <w:r>
        <w:t>14.1.2026-22.4.2026</w:t>
      </w:r>
    </w:p>
    <w:p>
      <w:pPr>
        <w:pStyle w:val="Heading2"/>
      </w:pPr>
      <w:r>
        <w:t>14:00-16:00 Aktivt Seniorliv i Röda Byn Folkhälsan i Vörå i samarbete med SFV</w:t>
      </w:r>
    </w:p>
    <w:p>
      <w:r>
        <w:t>Vi träffas, umgås, rör på oss, berättar, lyssnar på intressanta föredrag och har det trevligt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