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UF Svanen r.f., Monåvägen 497, 66980 Monå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19:00-22:00 HULDÈN 100</w:t>
      </w:r>
    </w:p>
    <w:p>
      <w:r>
        <w:t>Tolkningar av Huldéns texter och sånger från teater och revy. Allt med Lasses glimt i ögat och sagt som det ska sägas.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