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Mustasaaren aikuisopisto, Koulutie 1, Mustasaari</w:t>
      </w:r>
    </w:p>
    <w:p>
      <w:r>
        <w:t>8.2.2026 sunnuntai</w:t>
      </w:r>
    </w:p>
    <w:p>
      <w:pPr>
        <w:pStyle w:val="Heading1"/>
      </w:pPr>
      <w:r>
        <w:t>8.2.2026 sunnuntai</w:t>
      </w:r>
    </w:p>
    <w:p>
      <w:pPr>
        <w:pStyle w:val="Heading2"/>
      </w:pPr>
      <w:r>
        <w:t xml:space="preserve">15:00-17:00 Sulvan puhallinorkesteri ja Samba Sisters </w:t>
      </w:r>
    </w:p>
    <w:p>
      <w:r>
        <w:t>Kuumia rytmejä talven keskellä Sulvan puhallinorkesterin ja Samba Sistersin kanssa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