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Library, Kirjastonkatu 13, Vaasa.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10:15-10:45 Storytime in English at Vaasa City Library</w:t>
      </w:r>
    </w:p>
    <w:p>
      <w:r>
        <w:t>Storytime in English at the Main Library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