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kaupunginkirjasto, Runeberginkatu 12, Pietarsaari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14:00-15:00 RUNEBERGINVIIKKO 2026: Kirjailijavierailu Johanna Venho</w:t>
      </w:r>
    </w:p>
    <w:p>
      <w:r>
        <w:t>Kirjailija Johanna Venho vierailee Pietarsaaressa osana Runeberginviikon ohjelmaa.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