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Schaumansalen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18:30-20:30 RUNEBERGINVIIKKO 2026: Åbo Svenska Teater – Mehän vaan mennään siitä ohi</w:t>
      </w:r>
    </w:p>
    <w:p>
      <w:r>
        <w:t>Vi ska ju bara cykla förbi (suom. Mehän vaan mennään siitä ohi) on esitys ystävyydestä, rakkaudesta ja ahdistuksesta.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