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 sali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20:00-22:00 RUNEBERGINVIIKKO 2026: TOVE  TOOTI DJ SET</w:t>
      </w:r>
    </w:p>
    <w:p>
      <w:r>
        <w:t>Tove Janssonin ja Tuulikki Pietilän laajaan musiikkiarkistoon pohjautuva uniikki DJ-setti DJ Daddy Palesin esittämänä.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