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Dux, Merikatu 21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19:00-21:00 AHLBERG, EK, ROSWALL JA ULRIKA BODÈN + FENJA</w:t>
      </w:r>
    </w:p>
    <w:p>
      <w:r>
        <w:t>Ilta ruotsalaisen kansanmusiikin parissa, kun jotkut Ruotsin eturivin kansanmuusikoista kiertävät Pohjanmaalla!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