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30.1.2026 perjantai</w:t>
      </w:r>
    </w:p>
    <w:p>
      <w:pPr>
        <w:pStyle w:val="Heading1"/>
      </w:pPr>
      <w:r>
        <w:t>30.1.2026-7.2.2026</w:t>
      </w:r>
    </w:p>
    <w:p>
      <w:pPr>
        <w:pStyle w:val="Heading2"/>
      </w:pPr>
      <w:r>
        <w:t>19:00-17:00 Runeberginviikko 2026</w:t>
      </w:r>
    </w:p>
    <w:p>
      <w:r>
        <w:t>Runeberginviikko 30.1.-8.2.2026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