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 Vaasa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19:00-20:30 Stand Up Bocks Vaasa: Pe 30.1.26 Antti Haapala ja Anitta Ahonen</w:t>
      </w:r>
    </w:p>
    <w:p>
      <w:r>
        <w:t>Tästä ei ilta voisi enää hauskemmaksi muuttua! Antti Haapala ja Anitta Ahonen saapuvat naurattamaan vaasalaisia.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