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 kyrka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18:00-19:30 Allsång i Sommarkvällen Bergö Kyrka</w:t>
      </w:r>
    </w:p>
    <w:p>
      <w:r>
        <w:t>med Catrin Sjögren (𝗦𝗪𝗘), Tom Håkans, Yngve Lithén &amp; Fred Berg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