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Kilvägen 90, 64490 Sideby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16:00-18:00 Allsångskväll i Salteriet Kilen</w:t>
      </w:r>
    </w:p>
    <w:p>
      <w:r>
        <w:t>med Fred Berg, Tom Håkans &amp; Rafael Palm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