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Brahegården</w:t>
      </w:r>
    </w:p>
    <w:p>
      <w:r>
        <w:t>25.1.2026 sunnuntai</w:t>
      </w:r>
    </w:p>
    <w:p>
      <w:pPr>
        <w:pStyle w:val="Heading1"/>
      </w:pPr>
      <w:r>
        <w:t>25.1.2026 sunnuntai</w:t>
      </w:r>
    </w:p>
    <w:p>
      <w:pPr>
        <w:pStyle w:val="Heading2"/>
      </w:pPr>
      <w:r>
        <w:t>12:00-15:00 Sunnuntai lounas</w:t>
      </w:r>
    </w:p>
    <w:p>
      <w:r>
        <w:t xml:space="preserve">Tule nauttimaan kiireettömästä sunnuntaista, hyvästä ruoasta ja mukavasta yhdessäolosta klo 12–15.  Vain ennakkovaraus!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