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Rödsön Poro-Pirtti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16:45-16:45 Heinäfestarit - Höfestival</w:t>
      </w:r>
    </w:p>
    <w:p>
      <w:r>
        <w:t>Tummu ja Tytär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