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Albert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17:30-19:00 Kväll kring ungas psykiska hälsa 19.2.2026 i Närpes</w:t>
      </w:r>
    </w:p>
    <w:p>
      <w:r>
        <w:t>Välkommen med på en kväll i Närpes för föräldrar!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