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lukio (Koulukatu 20)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18:00-20:00 Nuorten haasteet 2.0, Pietarsaari 10.2.2026</w:t>
      </w:r>
    </w:p>
    <w:p>
      <w:r>
        <w:t>Tilaisuus kaikille aikuisille, jotka kokevat huolta nuorten mielenterveydestä ja päihteiden käytöstä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