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NIC, Jakobstadsvägen 24B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10:00-14:00 Nykarleby Friends lanseringskaffe</w:t>
      </w:r>
    </w:p>
    <w:p>
      <w:r>
        <w:t>Nu lanserar vi Nykarleby Friends! Stadens egna universella presentkort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