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18:00-18:00 Tyyntä myrskyn edellä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